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84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</w:t>
            </w: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Шаргиной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работающей в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3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1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5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2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Style w:val="cat-Dategrp-12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18810586250603044942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9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3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700394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2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18810586250603044942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ГИС ГМП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2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18810586250603044942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Style w:val="cat-Dategrp-14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5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9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Style w:val="cat-FIOgrp-20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3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8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</w:t>
      </w:r>
      <w:r>
        <w:rPr>
          <w:rStyle w:val="cat-PhoneNumbergrp-26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ИНН: </w:t>
      </w:r>
      <w:r>
        <w:rPr>
          <w:rStyle w:val="cat-PhoneNumbergrp-27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КПП: </w:t>
      </w:r>
      <w:r>
        <w:rPr>
          <w:rStyle w:val="cat-PhoneNumbergrp-28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72011601203019000140, ОКТМО: </w:t>
      </w:r>
      <w:r>
        <w:rPr>
          <w:rStyle w:val="cat-PhoneNumbergrp-29rplc-4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0412365400805007842520128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1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1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78861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Timegrp-25rplc-17">
    <w:name w:val="cat-Time grp-25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2rplc-20">
    <w:name w:val="cat-Sum grp-22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1rplc-45">
    <w:name w:val="cat-FIO grp-2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7195-3A7C-4BA6-A747-26B7042C1E9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